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4260-15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Станислава Сергеевича,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23:04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Созонов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с 22:00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03.07.2025 г. по 06:00 ч. 04.07.2025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Созонов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Созонов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>265315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/л.д.2/, рапортом,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17.10.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22.10.2024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31/</w:t>
      </w:r>
      <w:r>
        <w:rPr>
          <w:rFonts w:ascii="Times New Roman" w:eastAsia="Times New Roman" w:hAnsi="Times New Roman" w:cs="Times New Roman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отягчающим административную ответственность суд считает повторно совершение однородного правонарушения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года 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Созонова Станислава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932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9">
    <w:name w:val="cat-UserDefined grp-3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1D28-B55B-4980-B4E5-EFCF74F7461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